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古英语入门  A GUIDE TO OLD ENGLISH</w:t>
      </w:r>
    </w:p>
    <w:p>
      <w:r>
        <w:rPr>
          <w:rFonts w:ascii="宋体" w:hAnsi="宋体" w:eastAsia="宋体"/>
          <w:sz w:val="24"/>
        </w:rPr>
        <w:t>（英）Bruce Mitchell  （美）Fred C.Robinson著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古英语入门  A GUIDE TO OLD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（英）Bruce Mitchell  （美）Fred C.Robinson著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本书出售、求购地址：https://www.jiaokey.com/book/detail/13666559.html</w:t>
      </w:r>
    </w:p>
    <w:p>
      <w:r>
        <w:t>更多相关图书推荐：https://www.jiaokey.com</w:t>
      </w:r>
    </w:p>
    <w:p>
      <w:r>
        <w:t>（英）Bruce Mitchell  （美）Fred C.Robinson著 其他作品：https://www.jiaokey.com/tag/（英）Bruce Mitchell  （美）Fred C.Robinson著.html</w:t>
      </w:r>
    </w:p>
    <w:p>
      <w:r>
        <w:t>关键词搜索：https://www.jiaokey.com/tag/古英语入门  A GUIDE TO OLD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