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  SOILS</w:t>
      </w:r>
    </w:p>
    <w:p>
      <w:r>
        <w:rPr>
          <w:rFonts w:ascii="宋体" w:hAnsi="宋体" w:eastAsia="宋体"/>
          <w:sz w:val="24"/>
        </w:rPr>
        <w:t>F.A.Coffman编；倪权，印伯华译注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 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F.A.Coffman编；倪权，印伯华译注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本书出售、求购地址：https://www.jiaokey.com/book/detail/13666555.html</w:t>
      </w:r>
    </w:p>
    <w:p>
      <w:r>
        <w:t>更多相关图书推荐：https://www.jiaokey.com</w:t>
      </w:r>
    </w:p>
    <w:p>
      <w:r>
        <w:t>F.A.Coffman编；倪权，印伯华译注 其他作品：https://www.jiaokey.com/tag/F.A.Coffman编；倪权，印伯华译注.html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关键词搜索：https://www.jiaokey.com/tag/土壤 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