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在神秘的地方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在神秘的地方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本书出售、求购地址：https://www.jiaokey.com/book/detail/13666518.html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关键词搜索：https://www.jiaokey.com/tag/在神秘的地方.html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