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书名：声动彩云南</w:t>
      </w:r>
    </w:p>
    <w:p>
      <w:r>
        <w:t>作者：覃信刚主编</w:t>
      </w:r>
    </w:p>
    <w:p>
      <w:r>
        <w:t>出版社：昆明：云南民族出版社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声动彩云南 评论地址：https://www.jiaokey.com/book/detail/13666512.html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