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3S技术在土地整治中的应用</w:t>
      </w:r>
    </w:p>
    <w:p>
      <w:r>
        <w:rPr>
          <w:rFonts w:ascii="宋体" w:hAnsi="宋体" w:eastAsia="宋体"/>
          <w:sz w:val="24"/>
        </w:rPr>
        <w:t>贾文涛，桑玲玲，杨永侠等编著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3S技术在土地整治中的应用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贾文涛，桑玲玲，杨永侠等编著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本书出售、求购地址：https://www.jiaokey.com/book/detail/13666511.html</w:t>
      </w:r>
    </w:p>
    <w:p>
      <w:r>
        <w:t>更多相关图书推荐：https://www.jiaokey.com</w:t>
      </w:r>
    </w:p>
    <w:p>
      <w:r>
        <w:t>贾文涛，桑玲玲，杨永侠等编著 其他作品：https://www.jiaokey.com/tag/贾文涛，桑玲玲，杨永侠等编著.html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关键词搜索：https://www.jiaokey.com/tag/3S技术在土地整治中的应用.html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