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健康真好  常见病知识100问</w:t>
      </w:r>
    </w:p>
    <w:p>
      <w:r>
        <w:rPr>
          <w:rFonts w:ascii="宋体" w:hAnsi="宋体" w:eastAsia="宋体"/>
          <w:sz w:val="24"/>
        </w:rPr>
        <w:t>郑州大学附属医院郑州中心医院，河南省医学科学普及学会编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健康真好  常见病知识100问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郑州大学附属医院郑州中心医院，河南省医学科学普及学会编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本书出售、求购地址：https://www.jiaokey.com/book/detail/13666504.html</w:t>
      </w:r>
    </w:p>
    <w:p>
      <w:r>
        <w:t>更多相关图书推荐：https://www.jiaokey.com</w:t>
      </w:r>
    </w:p>
    <w:p>
      <w:r>
        <w:t>郑州大学附属医院郑州中心医院，河南省医学科学普及学会编 其他作品：https://www.jiaokey.com/tag/郑州大学附属医院郑州中心医院，河南省医学科学普及学会编.html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关键词搜索：https://www.jiaokey.com/tag/健康真好  常见病知识100问.html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