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癌症早知道  如何预防癌症&amp;避免复发</w:t>
      </w:r>
    </w:p>
    <w:p>
      <w:r>
        <w:rPr>
          <w:rFonts w:ascii="宋体" w:hAnsi="宋体" w:eastAsia="宋体"/>
          <w:sz w:val="24"/>
        </w:rPr>
        <w:t>（英）桑德拉·威廉姆斯著；陈芷翎译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癌症早知道  如何预防癌症&amp;避免复发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（英）桑德拉·威廉姆斯著；陈芷翎译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本书出售、求购地址：https://www.jiaokey.com/book/detail/13666461.html</w:t>
      </w:r>
    </w:p>
    <w:p>
      <w:r>
        <w:t>更多相关图书推荐：https://www.jiaokey.com</w:t>
      </w:r>
    </w:p>
    <w:p>
      <w:r>
        <w:t>（英）桑德拉·威廉姆斯著；陈芷翎译 其他作品：https://www.jiaokey.com/tag/（英）桑德拉·威廉姆斯著；陈芷翎译.html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关键词搜索：https://www.jiaokey.com/tag/癌症早知道  如何预防癌症&amp;避免复发.html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