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掠食城市  3  邪恶装置</w:t>
      </w:r>
    </w:p>
    <w:p>
      <w:r>
        <w:rPr>
          <w:rFonts w:ascii="宋体" w:hAnsi="宋体" w:eastAsia="宋体"/>
          <w:sz w:val="24"/>
        </w:rPr>
        <w:t>（英）菲利普·瑞弗著；姜迪夏译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掠食城市  3  邪恶装置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（英）菲利普·瑞弗著；姜迪夏译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本书出售、求购地址：https://www.jiaokey.com/book/detail/13666450.html</w:t>
      </w:r>
    </w:p>
    <w:p>
      <w:r>
        <w:t>更多相关图书推荐：https://www.jiaokey.com</w:t>
      </w:r>
    </w:p>
    <w:p>
      <w:r>
        <w:t>（英）菲利普·瑞弗著；姜迪夏译 其他作品：https://www.jiaokey.com/tag/（英）菲利普·瑞弗著；姜迪夏译.html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关键词搜索：https://www.jiaokey.com/tag/掠食城市  3  邪恶装置.html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