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青少年逻辑思维超级训练营  高级营</w:t>
      </w:r>
    </w:p>
    <w:p>
      <w:r>
        <w:rPr>
          <w:rFonts w:ascii="宋体" w:hAnsi="宋体" w:eastAsia="宋体"/>
          <w:sz w:val="24"/>
        </w:rPr>
        <w:t>王淑勤主编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青少年逻辑思维超级训练营  高级营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青少年-逻辑思维-思维训练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本书出售、求购地址：https://www.jiaokey.com/book/detail/13666430.html</w:t>
      </w:r>
    </w:p>
    <w:p>
      <w:r>
        <w:t>更多相关图书推荐：https://www.jiaokey.com</w:t>
      </w:r>
    </w:p>
    <w:p>
      <w:r>
        <w:t>王淑勤主编 其他作品：https://www.jiaokey.com/tag/王淑勤主编.html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关键词搜索：https://www.jiaokey.com/tag/青少年-逻辑思维-思维训练.html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