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你的幸福终将到来  拥抱人生幸福的秘诀</w:t>
      </w:r>
    </w:p>
    <w:p>
      <w:r>
        <w:rPr>
          <w:rFonts w:ascii="宋体" w:hAnsi="宋体" w:eastAsia="宋体"/>
          <w:sz w:val="24"/>
        </w:rPr>
        <w:t>（韩）李钟善著；金玉华译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你的幸福终将到来  拥抱人生幸福的秘诀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（韩）李钟善著；金玉华译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本书出售、求购地址：https://www.jiaokey.com/book/detail/13666422.html</w:t>
      </w:r>
    </w:p>
    <w:p>
      <w:r>
        <w:t>更多相关图书推荐：https://www.jiaokey.com</w:t>
      </w:r>
    </w:p>
    <w:p>
      <w:r>
        <w:t>（韩）李钟善著；金玉华译 其他作品：https://www.jiaokey.com/tag/（韩）李钟善著；金玉华译.html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关键词搜索：https://www.jiaokey.com/tag/你的幸福终将到来  拥抱人生幸福的秘诀.html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