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凤九卿  3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凤九卿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本书出售、求购地址：https://www.jiaokey.com/book/detail/13666401.html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关键词搜索：https://www.jiaokey.com/tag/凤九卿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