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书名：学与教的基本理论</w:t>
      </w:r>
    </w:p>
    <w:p>
      <w:r>
        <w:t>作者：曹殿波编著</w:t>
      </w:r>
    </w:p>
    <w:p>
      <w:r>
        <w:t>出版社：银川：宁夏人民出版社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学与教的基本理论 评论地址：https://www.jiaokey.com/book/detail/13666385.html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