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第一季  美绘版  8  战斗！以正义之名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第一季  美绘版  8  战斗！以正义之名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本书出售、求购地址：https://www.jiaokey.com/book/detail/13666376.html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关键词搜索：https://www.jiaokey.com/tag/赛尔号精灵传说  第一季  美绘版  8  战斗！以正义之名.html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