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赛尔号精灵传说  第一季  美绘版  7  决裂！光与暗之战</w:t>
      </w:r>
    </w:p>
    <w:p>
      <w:r>
        <w:rPr>
          <w:rFonts w:ascii="宋体" w:hAnsi="宋体" w:eastAsia="宋体"/>
          <w:sz w:val="24"/>
        </w:rPr>
        <w:t>艾左左著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赛尔号精灵传说  第一季  美绘版  7  决裂！光与暗之战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艾左左著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本书出售、求购地址：https://www.jiaokey.com/book/detail/13666375.html</w:t>
      </w:r>
    </w:p>
    <w:p>
      <w:r>
        <w:t>更多相关图书推荐：https://www.jiaokey.com</w:t>
      </w:r>
    </w:p>
    <w:p>
      <w:r>
        <w:t>艾左左著 其他作品：https://www.jiaokey.com/tag/艾左左著.html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关键词搜索：https://www.jiaokey.com/tag/赛尔号精灵传说  第一季  美绘版  7  决裂！光与暗之战.html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