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印象绘  法兰西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印象绘  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本书出售、求购地址：https://www.jiaokey.com/book/detail/13666371.html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关键词搜索：https://www.jiaokey.com/tag/印象绘  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