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书名：中国广电新媒体10年</w:t>
      </w:r>
    </w:p>
    <w:p>
      <w:r>
        <w:t>作者：赵子忠主编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中国广电新媒体10年 评论地址：https://www.jiaokey.com/book/detail/13666346.html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