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建设工程质量检测见证取样一本通</w:t>
      </w:r>
    </w:p>
    <w:p>
      <w:r>
        <w:rPr>
          <w:rFonts w:ascii="宋体" w:hAnsi="宋体" w:eastAsia="宋体"/>
          <w:sz w:val="24"/>
        </w:rPr>
        <w:t>南京市建筑安装工程质量检测中心，南京市政公用工程质量检测中心站组织编写；陆建民，陈明珠，史文娟主编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建设工程质量检测见证取样一本通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南京市建筑安装工程质量检测中心，南京市政公用工程质量检测中心站组织编写；陆建民，陈明珠，史文娟主编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本书出售、求购地址：https://www.jiaokey.com/book/detail/13666323.html</w:t>
      </w:r>
    </w:p>
    <w:p>
      <w:r>
        <w:t>更多相关图书推荐：https://www.jiaokey.com</w:t>
      </w:r>
    </w:p>
    <w:p>
      <w:r>
        <w:t>南京市建筑安装工程质量检测中心，南京市政公用工程质量检测中心站组织编写；陆建民，陈明珠，史文娟主编 其他作品：https://www.jiaokey.com/tag/南京市建筑安装工程质量检测中心，南京市政公用工程质量检测中心站组织编写；陆建民，陈明珠，史文娟主编.html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关键词搜索：https://www.jiaokey.com/tag/建设工程质量检测见证取样一本通.html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