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书名：供水调度</w:t>
      </w:r>
    </w:p>
    <w:p>
      <w:r>
        <w:t>作者：许刚，龙志宏主编；刘文杰，朱子朋，冯疑欣等副主编</w:t>
      </w:r>
    </w:p>
    <w:p>
      <w:r>
        <w:t>出版社：广州：华南理工大学出版社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供水调度 评论地址：https://www.jiaokey.com/book/detail/13666321.html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