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政策主导下新中国农业发展阶段战略研究  基于农业功能拓展视角</w:t>
      </w:r>
    </w:p>
    <w:p>
      <w:r>
        <w:rPr>
          <w:rFonts w:ascii="宋体" w:hAnsi="宋体" w:eastAsia="宋体"/>
          <w:sz w:val="24"/>
        </w:rPr>
        <w:t>郭燕枝，王翔编著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政策主导下新中国农业发展阶段战略研究  基于农业功能拓展视角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郭燕枝，王翔编著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本书出售、求购地址：https://www.jiaokey.com/book/detail/13666318.html</w:t>
      </w:r>
    </w:p>
    <w:p>
      <w:r>
        <w:t>更多相关图书推荐：https://www.jiaokey.com</w:t>
      </w:r>
    </w:p>
    <w:p>
      <w:r>
        <w:t>郭燕枝，王翔编著 其他作品：https://www.jiaokey.com/tag/郭燕枝，王翔编著.html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关键词搜索：https://www.jiaokey.com/tag/政策主导下新中国农业发展阶段战略研究  基于农业功能拓展视角.html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