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食品安全的121个细节  我把一切告诉您</w:t>
      </w:r>
    </w:p>
    <w:p>
      <w:r>
        <w:rPr>
          <w:rFonts w:ascii="宋体" w:hAnsi="宋体" w:eastAsia="宋体"/>
          <w:sz w:val="24"/>
        </w:rPr>
        <w:t>任建伟主编；田向东，亢瑞宾，付精鹤等编著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食品安全的121个细节  我把一切告诉您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任建伟主编；田向东，亢瑞宾，付精鹤等编著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本书出售、求购地址：https://www.jiaokey.com/book/detail/13666315.html</w:t>
      </w:r>
    </w:p>
    <w:p>
      <w:r>
        <w:t>更多相关图书推荐：https://www.jiaokey.com</w:t>
      </w:r>
    </w:p>
    <w:p>
      <w:r>
        <w:t>任建伟主编；田向东，亢瑞宾，付精鹤等编著 其他作品：https://www.jiaokey.com/tag/任建伟主编；田向东，亢瑞宾，付精鹤等编著.html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关键词搜索：https://www.jiaokey.com/tag/食品安全的121个细节  我把一切告诉您.html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