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GAP-CCBC精彩病例荟萃  2015</w:t>
      </w:r>
    </w:p>
    <w:p>
      <w:r>
        <w:rPr>
          <w:rFonts w:ascii="宋体" w:hAnsi="宋体" w:eastAsia="宋体"/>
          <w:sz w:val="24"/>
        </w:rPr>
        <w:t>杨跃进主编；马长生，王焱，陈红等副主编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GAP-CCBC精彩病例荟萃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杨跃进主编；马长生，王焱，陈红等副主编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本书出售、求购地址：https://www.jiaokey.com/book/detail/13666289.html</w:t>
      </w:r>
    </w:p>
    <w:p>
      <w:r>
        <w:t>更多相关图书推荐：https://www.jiaokey.com</w:t>
      </w:r>
    </w:p>
    <w:p>
      <w:r>
        <w:t>杨跃进主编；马长生，王焱，陈红等副主编 其他作品：https://www.jiaokey.com/tag/杨跃进主编；马长生，王焱，陈红等副主编.html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关键词搜索：https://www.jiaokey.com/tag/GAP-CCBC精彩病例荟萃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