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寻找如画美  英国的风景美学与旅游  1760-1800</w:t>
      </w:r>
    </w:p>
    <w:p>
      <w:r>
        <w:rPr>
          <w:rFonts w:ascii="宋体" w:hAnsi="宋体" w:eastAsia="宋体"/>
          <w:sz w:val="24"/>
        </w:rPr>
        <w:t>（英国）马尔科姆·安德鲁斯著；张箭飞，韦照周译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寻找如画美  英国的风景美学与旅游  1760-1800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（英国）马尔科姆·安德鲁斯著；张箭飞，韦照周译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本书出售、求购地址：https://www.jiaokey.com/book/detail/13666281.html</w:t>
      </w:r>
    </w:p>
    <w:p>
      <w:r>
        <w:t>更多相关图书推荐：https://www.jiaokey.com</w:t>
      </w:r>
    </w:p>
    <w:p>
      <w:r>
        <w:t>（英国）马尔科姆·安德鲁斯著；张箭飞，韦照周译 其他作品：https://www.jiaokey.com/tag/（英国）马尔科姆·安德鲁斯著；张箭飞，韦照周译.html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关键词搜索：https://www.jiaokey.com/tag/寻找如画美  英国的风景美学与旅游  1760-1800.html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