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松鼠大发现-谁是第一名</w:t>
      </w:r>
    </w:p>
    <w:p>
      <w:r>
        <w:rPr>
          <w:rFonts w:ascii="宋体" w:hAnsi="宋体" w:eastAsia="宋体"/>
          <w:sz w:val="24"/>
        </w:rPr>
        <w:t>陈丽文，孢子菌图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松鼠大发现-谁是第一名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陈丽文，孢子菌图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本书出售、求购地址：https://www.jiaokey.com/book/detail/13666249.html</w:t>
      </w:r>
    </w:p>
    <w:p>
      <w:r>
        <w:t>更多相关图书推荐：https://www.jiaokey.com</w:t>
      </w:r>
    </w:p>
    <w:p>
      <w:r>
        <w:t>陈丽文，孢子菌图 其他作品：https://www.jiaokey.com/tag/陈丽文，孢子菌图.html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关键词搜索：https://www.jiaokey.com/tag/松鼠大发现-谁是第一名.html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