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英国经典儿童艺术创想丛书  最具挑战的创意涂鸦</w:t>
      </w:r>
    </w:p>
    <w:p>
      <w:r>
        <w:rPr>
          <w:rFonts w:ascii="宋体" w:hAnsi="宋体" w:eastAsia="宋体"/>
          <w:sz w:val="24"/>
        </w:rPr>
        <w:t>（英）安德鲁·宾德著；王立梅译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英国经典儿童艺术创想丛书  最具挑战的创意涂鸦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（英）安德鲁·宾德著；王立梅译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本书出售、求购地址：https://www.jiaokey.com/book/detail/13666245.html</w:t>
      </w:r>
    </w:p>
    <w:p>
      <w:r>
        <w:t>更多相关图书推荐：https://www.jiaokey.com</w:t>
      </w:r>
    </w:p>
    <w:p>
      <w:r>
        <w:t>（英）安德鲁·宾德著；王立梅译 其他作品：https://www.jiaokey.com/tag/（英）安德鲁·宾德著；王立梅译.html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关键词搜索：https://www.jiaokey.com/tag/英国经典儿童艺术创想丛书  最具挑战的创意涂鸦.html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