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初霁</w:t>
      </w:r>
    </w:p>
    <w:p>
      <w:r>
        <w:rPr>
          <w:rFonts w:ascii="宋体" w:hAnsi="宋体" w:eastAsia="宋体"/>
          <w:sz w:val="24"/>
        </w:rPr>
        <w:t>北师大二附中2015届9班著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北师大二附中2015届9班著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本书出售、求购地址：https://www.jiaokey.com/book/detail/13666232.html</w:t>
      </w:r>
    </w:p>
    <w:p>
      <w:r>
        <w:t>更多相关图书推荐：https://www.jiaokey.com</w:t>
      </w:r>
    </w:p>
    <w:p>
      <w:r>
        <w:t>北师大二附中2015届9班著 其他作品：https://www.jiaokey.com/tag/北师大二附中2015届9班著.html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