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书名：项目代建监管模式建设</w:t>
      </w:r>
    </w:p>
    <w:p>
      <w:r>
        <w:t>作者：梁红宁著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总页数：197</w:t>
      </w:r>
    </w:p>
    <w:p>
      <w:r>
        <w:t>更多请访问教客网: www.jiaokey.com</w:t>
      </w:r>
    </w:p>
    <w:p>
      <w:r>
        <w:t>项目代建监管模式建设 评论地址：https://www.jiaokey.com/book/detail/13666224.html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