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临床执业助理医师实践技能考试站站通  2014  医师用书</w:t>
      </w:r>
    </w:p>
    <w:p>
      <w:r>
        <w:rPr>
          <w:rFonts w:ascii="宋体" w:hAnsi="宋体" w:eastAsia="宋体"/>
          <w:sz w:val="24"/>
        </w:rPr>
        <w:t>郭晓蕙主编；杨尹默，欧晋平副主编；孙洪跃，杨虎，杨尹默等编委；张顺平主编助理；王强，陈鹏音像制作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临床执业助理医师实践技能考试站站通  2014  医师用书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郭晓蕙主编；杨尹默，欧晋平副主编；孙洪跃，杨虎，杨尹默等编委；张顺平主编助理；王强，陈鹏音像制作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本书出售、求购地址：https://www.jiaokey.com/book/detail/13666223.html</w:t>
      </w:r>
    </w:p>
    <w:p>
      <w:r>
        <w:t>更多相关图书推荐：https://www.jiaokey.com</w:t>
      </w:r>
    </w:p>
    <w:p>
      <w:r>
        <w:t>郭晓蕙主编；杨尹默，欧晋平副主编；孙洪跃，杨虎，杨尹默等编委；张顺平主编助理；王强，陈鹏音像制作 其他作品：https://www.jiaokey.com/tag/郭晓蕙主编；杨尹默，欧晋平副主编；孙洪跃，杨虎，杨尹默等编委；张顺平主编助理；王强，陈鹏音像制作.html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关键词搜索：https://www.jiaokey.com/tag/临床执业助理医师实践技能考试站站通  2014  医师用书.html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