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书名：车王快闪</w:t>
      </w:r>
    </w:p>
    <w:p>
      <w:r>
        <w:t>作者：葛冰著</w:t>
      </w:r>
    </w:p>
    <w:p>
      <w:r>
        <w:t>出版社：南宁:接力出版社,2014.09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车王快闪 评论地址：https://www.jiaokey.com/book/detail/13666201.html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