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人鱼诱上钩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人鱼诱上钩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本书出售、求购地址：https://www.jiaokey.com/book/detail/13666196.html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关键词搜索：https://www.jiaokey.com/tag/人鱼诱上钩.html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