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会变聪明的定心丸  《弟子规》国学今读现代德育故事  学文篇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会变聪明的定心丸  《弟子规》国学今读现代德育故事  学文篇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本书出售、求购地址：https://www.jiaokey.com/book/detail/13666195.html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关键词搜索：https://www.jiaokey.com/tag/会变聪明的定心丸  《弟子规》国学今读现代德育故事  学文篇.html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