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被儿童版MP3牵走的鼻子 《弟子规》国学今读现代德育故事  悌篇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被儿童版MP3牵走的鼻子 《弟子规》国学今读现代德育故事  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本书出售、求购地址：https://www.jiaokey.com/book/detail/13666194.html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关键词搜索：https://www.jiaokey.com/tag/被儿童版MP3牵走的鼻子 《弟子规》国学今读现代德育故事  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