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孤独症孩子希望你知道的十件事  最新增订版</w:t>
      </w:r>
    </w:p>
    <w:p>
      <w:r>
        <w:rPr>
          <w:rFonts w:ascii="宋体" w:hAnsi="宋体" w:eastAsia="宋体"/>
          <w:sz w:val="24"/>
        </w:rPr>
        <w:t>（美）埃伦·诺特波姆著；秋爸爸，燕原译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孤独症孩子希望你知道的十件事  最新增订版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（美）埃伦·诺特波姆著；秋爸爸，燕原译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本书出售、求购地址：https://www.jiaokey.com/book/detail/13666189.html</w:t>
      </w:r>
    </w:p>
    <w:p>
      <w:r>
        <w:t>更多相关图书推荐：https://www.jiaokey.com</w:t>
      </w:r>
    </w:p>
    <w:p>
      <w:r>
        <w:t>（美）埃伦·诺特波姆著；秋爸爸，燕原译 其他作品：https://www.jiaokey.com/tag/（美）埃伦·诺特波姆著；秋爸爸，燕原译.html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关键词搜索：https://www.jiaokey.com/tag/孤独症孩子希望你知道的十件事  最新增订版.html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