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书名：人情力  人情翻覆似波澜</w:t>
      </w:r>
    </w:p>
    <w:p>
      <w:r>
        <w:t>作者：师风玉著</w:t>
      </w:r>
    </w:p>
    <w:p>
      <w:r>
        <w:t>出版社：北京:现代出版社,2014.04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人情力  人情翻覆似波澜 评论地址：https://www.jiaokey.com/book/detail/13666186.html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