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儿童美术资料图典  最新修订版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儿童美术资料图典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本书出售、求购地址：https://www.jiaokey.com/book/detail/13666184.html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关键词搜索：https://www.jiaokey.com/tag/儿童美术资料图典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