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少儿国际象棋制胜一击我最棒  基础篇</w:t>
      </w:r>
    </w:p>
    <w:p>
      <w:r>
        <w:rPr>
          <w:rFonts w:ascii="宋体" w:hAnsi="宋体" w:eastAsia="宋体"/>
          <w:sz w:val="24"/>
        </w:rPr>
        <w:t>（英）莫瑞·钱德勒著；卜祥志译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少儿国际象棋制胜一击我最棒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（英）莫瑞·钱德勒著；卜祥志译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本书出售、求购地址：https://www.jiaokey.com/book/detail/13666183.html</w:t>
      </w:r>
    </w:p>
    <w:p>
      <w:r>
        <w:t>更多相关图书推荐：https://www.jiaokey.com</w:t>
      </w:r>
    </w:p>
    <w:p>
      <w:r>
        <w:t>（英）莫瑞·钱德勒著；卜祥志译 其他作品：https://www.jiaokey.com/tag/（英）莫瑞·钱德勒著；卜祥志译.html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关键词搜索：https://www.jiaokey.com/tag/少儿国际象棋制胜一击我最棒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