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想要长大的小屁孩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想要长大的小屁孩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本书出售、求购地址：https://www.jiaokey.com/book/detail/13666169.html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关键词搜索：https://www.jiaokey.com/tag/想要长大的小屁孩.html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