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小蜜蜂学钢琴  第3册</w:t>
      </w:r>
    </w:p>
    <w:p>
      <w:r>
        <w:rPr>
          <w:rFonts w:ascii="宋体" w:hAnsi="宋体" w:eastAsia="宋体"/>
          <w:sz w:val="24"/>
        </w:rPr>
        <w:t>朱元贞，骆朵朵，姚方正等编著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小蜜蜂学钢琴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朱元贞，骆朵朵，姚方正等编著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本书出售、求购地址：https://www.jiaokey.com/book/detail/13666133.html</w:t>
      </w:r>
    </w:p>
    <w:p>
      <w:r>
        <w:t>更多相关图书推荐：https://www.jiaokey.com</w:t>
      </w:r>
    </w:p>
    <w:p>
      <w:r>
        <w:t>朱元贞，骆朵朵，姚方正等编著 其他作品：https://www.jiaokey.com/tag/朱元贞，骆朵朵，姚方正等编著.html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关键词搜索：https://www.jiaokey.com/tag/小蜜蜂学钢琴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