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我们社区的保洁员阿姨为什么每天都很悠闲</w:t>
      </w:r>
    </w:p>
    <w:p>
      <w:r>
        <w:rPr>
          <w:rFonts w:ascii="宋体" w:hAnsi="宋体" w:eastAsia="宋体"/>
          <w:sz w:val="24"/>
        </w:rPr>
        <w:t>（韩）金旦枇著；（韩）洪元杓绘；杨俊娟译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我们社区的保洁员阿姨为什么每天都很悠闲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（韩）金旦枇著；（韩）洪元杓绘；杨俊娟译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本书出售、求购地址：https://www.jiaokey.com/book/detail/13666126.html</w:t>
      </w:r>
    </w:p>
    <w:p>
      <w:r>
        <w:t>更多相关图书推荐：https://www.jiaokey.com</w:t>
      </w:r>
    </w:p>
    <w:p>
      <w:r>
        <w:t>（韩）金旦枇著；（韩）洪元杓绘；杨俊娟译 其他作品：https://www.jiaokey.com/tag/（韩）金旦枇著；（韩）洪元杓绘；杨俊娟译.html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关键词搜索：https://www.jiaokey.com/tag/我们社区的保洁员阿姨为什么每天都很悠闲.html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