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挖土机  第2版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挖土机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本书出售、求购地址：https://www.jiaokey.com/book/detail/13666123.html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关键词搜索：https://www.jiaokey.com/tag/挖土机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