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小孩子  我的家人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小孩子  我的家人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本书出售、求购地址：https://www.jiaokey.com/book/detail/13666099.html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关键词搜索：https://www.jiaokey.com/tag/小孩子  我的家人.html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