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  我的家人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  我的家人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本书出售、求购地址：https://www.jiaokey.com/book/detail/13666097.html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关键词搜索：https://www.jiaokey.com/tag/父母  我的家人.html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