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明年春天再见</w:t>
      </w:r>
    </w:p>
    <w:p>
      <w:r>
        <w:rPr>
          <w:rFonts w:ascii="宋体" w:hAnsi="宋体" w:eastAsia="宋体"/>
          <w:sz w:val="24"/>
        </w:rPr>
        <w:t>（韩）崔正媛文；（韩）李光翼图；李民，张婉璐译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明年春天再见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（韩）崔正媛文；（韩）李光翼图；李民，张婉璐译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本书出售、求购地址：https://www.jiaokey.com/book/detail/13666096.html</w:t>
      </w:r>
    </w:p>
    <w:p>
      <w:r>
        <w:t>更多相关图书推荐：https://www.jiaokey.com</w:t>
      </w:r>
    </w:p>
    <w:p>
      <w:r>
        <w:t>（韩）崔正媛文；（韩）李光翼图；李民，张婉璐译 其他作品：https://www.jiaokey.com/tag/（韩）崔正媛文；（韩）李光翼图；李民，张婉璐译.html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关键词搜索：https://www.jiaokey.com/tag/明年春天再见.html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