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书名：用七十万年煮好饭</w:t>
      </w:r>
    </w:p>
    <w:p>
      <w:r>
        <w:t>作者：果壳著；刘新乐绘</w:t>
      </w:r>
    </w:p>
    <w:p>
      <w:r>
        <w:t>出版社：天津:新蕾出版社,2014.08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用七十万年煮好饭 评论地址：https://www.jiaokey.com/book/detail/13666089.html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