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飞奔的汤米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飞奔的汤米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本书出售、求购地址：https://www.jiaokey.com/book/detail/13666046.html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关键词搜索：https://www.jiaokey.com/tag/飞奔的汤米.html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