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给孩子最好的性格最美的心灵  自然之美  1  花儿的节日</w:t>
      </w:r>
    </w:p>
    <w:p>
      <w:r>
        <w:rPr>
          <w:rFonts w:ascii="宋体" w:hAnsi="宋体" w:eastAsia="宋体"/>
          <w:sz w:val="24"/>
        </w:rPr>
        <w:t>（瑞典）艾尔莎·贝斯蔻著/绘；杨东龙译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给孩子最好的性格最美的心灵  自然之美  1  花儿的节日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（瑞典）艾尔莎·贝斯蔻著/绘；杨东龙译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本书出售、求购地址：https://www.jiaokey.com/book/detail/13666034.html</w:t>
      </w:r>
    </w:p>
    <w:p>
      <w:r>
        <w:t>更多相关图书推荐：https://www.jiaokey.com</w:t>
      </w:r>
    </w:p>
    <w:p>
      <w:r>
        <w:t>（瑞典）艾尔莎·贝斯蔻著/绘；杨东龙译 其他作品：https://www.jiaokey.com/tag/（瑞典）艾尔莎·贝斯蔻著/绘；杨东龙译.html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关键词搜索：https://www.jiaokey.com/tag/给孩子最好的性格最美的心灵  自然之美  1  花儿的节日.html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