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儿歌集  4-6岁  美味伴成长</w:t>
      </w:r>
    </w:p>
    <w:p>
      <w:r>
        <w:rPr>
          <w:rFonts w:ascii="宋体" w:hAnsi="宋体" w:eastAsia="宋体"/>
          <w:sz w:val="24"/>
        </w:rPr>
        <w:t>周兢总主编；任溶溶等文；吴儆芦等图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儿歌集  4-6岁  美味伴成长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周兢总主编；任溶溶等文；吴儆芦等图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本书出售、求购地址：https://www.jiaokey.com/book/detail/13666033.html</w:t>
      </w:r>
    </w:p>
    <w:p>
      <w:r>
        <w:t>更多相关图书推荐：https://www.jiaokey.com</w:t>
      </w:r>
    </w:p>
    <w:p>
      <w:r>
        <w:t>周兢总主编；任溶溶等文；吴儆芦等图 其他作品：https://www.jiaokey.com/tag/周兢总主编；任溶溶等文；吴儆芦等图.html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关键词搜索：https://www.jiaokey.com/tag/儿歌集  4-6岁  美味伴成长.html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