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儿歌集  2-4岁  自然与交通</w:t>
      </w:r>
    </w:p>
    <w:p>
      <w:r>
        <w:rPr>
          <w:rFonts w:ascii="宋体" w:hAnsi="宋体" w:eastAsia="宋体"/>
          <w:sz w:val="24"/>
        </w:rPr>
        <w:t>周兢总主编；郑春华等文；唐云辉等图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儿歌集  2-4岁  自然与交通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周兢总主编；郑春华等文；唐云辉等图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本书出售、求购地址：https://www.jiaokey.com/book/detail/13666027.html</w:t>
      </w:r>
    </w:p>
    <w:p>
      <w:r>
        <w:t>更多相关图书推荐：https://www.jiaokey.com</w:t>
      </w:r>
    </w:p>
    <w:p>
      <w:r>
        <w:t>周兢总主编；郑春华等文；唐云辉等图 其他作品：https://www.jiaokey.com/tag/周兢总主编；郑春华等文；唐云辉等图.html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关键词搜索：https://www.jiaokey.com/tag/儿歌集  2-4岁  自然与交通.html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