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  珍玩篇  精装典藏本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  珍玩篇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本书出售、求购地址：https://www.jiaokey.com/book/detail/13666024.html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  珍玩篇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