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安全感是抱着毯子嘬大拇指</w:t>
      </w:r>
    </w:p>
    <w:p>
      <w:r>
        <w:rPr>
          <w:rFonts w:ascii="宋体" w:hAnsi="宋体" w:eastAsia="宋体"/>
          <w:sz w:val="24"/>
        </w:rPr>
        <w:t>（美）舒尔茨著；王小能译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安全感是抱着毯子嘬大拇指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（美）舒尔茨著；王小能译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本书出售、求购地址：https://www.jiaokey.com/book/detail/13666009.html</w:t>
      </w:r>
    </w:p>
    <w:p>
      <w:r>
        <w:t>更多相关图书推荐：https://www.jiaokey.com</w:t>
      </w:r>
    </w:p>
    <w:p>
      <w:r>
        <w:t>（美）舒尔茨著；王小能译 其他作品：https://www.jiaokey.com/tag/（美）舒尔茨著；王小能译.html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关键词搜索：https://www.jiaokey.com/tag/安全感是抱着毯子嘬大拇指.html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