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骑手为什么歌唱母亲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骑手为什么歌唱母亲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本书出售、求购地址：https://www.jiaokey.com/book/detail/13665998.html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关键词搜索：https://www.jiaokey.com/tag/骑手为什么歌唱母亲.html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